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6C" w:rsidRDefault="00FE5C18">
      <w:pPr>
        <w:pStyle w:val="Title"/>
      </w:pPr>
      <w:r>
        <w:t>Jason Harvey</w:t>
      </w:r>
    </w:p>
    <w:p w:rsidR="00EE3D6C" w:rsidRDefault="00FE5C18">
      <w:r>
        <w:t>Chatham, UK | +44 7306045705 | jasonmariakieran@gmail.com</w:t>
      </w:r>
    </w:p>
    <w:p w:rsidR="00EE3D6C" w:rsidRDefault="00FE5C18">
      <w:r>
        <w:t xml:space="preserve">Portfolio: </w:t>
      </w:r>
      <w:r w:rsidR="00EC4FD9">
        <w:t>https://jasoncv.click</w:t>
      </w:r>
    </w:p>
    <w:p w:rsidR="00EE3D6C" w:rsidRDefault="00FE5C18">
      <w:r>
        <w:t>LinkedIn: https://www.linkedin.com/in/jason-harvey-44574791</w:t>
      </w:r>
    </w:p>
    <w:p w:rsidR="00EE3D6C" w:rsidRDefault="00FE5C18">
      <w:r>
        <w:t>GitHub: https://github.com/jase142</w:t>
      </w:r>
    </w:p>
    <w:p w:rsidR="00EE3D6C" w:rsidRDefault="00EE3D6C"/>
    <w:p w:rsidR="00EE3D6C" w:rsidRDefault="00FE5C18">
      <w:pPr>
        <w:pStyle w:val="Heading2"/>
      </w:pPr>
      <w:r>
        <w:t>Professional Summary</w:t>
      </w:r>
    </w:p>
    <w:p w:rsidR="00EE3D6C" w:rsidRPr="00EC4FD9" w:rsidRDefault="00EC4FD9" w:rsidP="00EC4FD9">
      <w:r w:rsidRPr="00EC4FD9">
        <w:t xml:space="preserve">IT Helpdesk and Cloud Support professional with 2.5 years of hands-on experience in IT support and over a decade in customer service. Proven ability to troubleshoot technical issues, </w:t>
      </w:r>
      <w:proofErr w:type="gramStart"/>
      <w:r w:rsidRPr="00EC4FD9">
        <w:t>manage</w:t>
      </w:r>
      <w:proofErr w:type="gramEnd"/>
      <w:r w:rsidRPr="00EC4FD9">
        <w:t xml:space="preserve"> user accounts, and support enterprise applications like Microsoft 365 and </w:t>
      </w:r>
      <w:proofErr w:type="spellStart"/>
      <w:r w:rsidRPr="00EC4FD9">
        <w:t>ServiceNow</w:t>
      </w:r>
      <w:proofErr w:type="spellEnd"/>
      <w:r w:rsidRPr="00EC4FD9">
        <w:t xml:space="preserve">. Recently expanded into cloud computing and </w:t>
      </w:r>
      <w:proofErr w:type="spellStart"/>
      <w:r w:rsidRPr="00EC4FD9">
        <w:t>cybersecurity</w:t>
      </w:r>
      <w:proofErr w:type="spellEnd"/>
      <w:r w:rsidRPr="00EC4FD9">
        <w:t xml:space="preserve">, with practical skills in AWS (S3, Elastic Beanstalk), Linux, and security tools such as WAZUH and Active Directory. Strong communicator with a customer-first mindset and a commitment to continuous learning in modern IT </w:t>
      </w:r>
      <w:proofErr w:type="spellStart"/>
      <w:r w:rsidRPr="00EC4FD9">
        <w:t>environments.</w:t>
      </w:r>
      <w:r w:rsidR="00FE5C18" w:rsidRPr="00EC4FD9">
        <w:t>Technical</w:t>
      </w:r>
      <w:proofErr w:type="spellEnd"/>
      <w:r w:rsidR="00FE5C18" w:rsidRPr="00EC4FD9">
        <w:t xml:space="preserve"> Skills</w:t>
      </w:r>
    </w:p>
    <w:p w:rsidR="00EC4FD9" w:rsidRPr="00EC4FD9" w:rsidRDefault="00EC4FD9" w:rsidP="00EC4FD9">
      <w:pPr>
        <w:tabs>
          <w:tab w:val="left" w:pos="5625"/>
        </w:tabs>
      </w:pPr>
      <w:r>
        <w:tab/>
      </w:r>
    </w:p>
    <w:p w:rsidR="00EE3D6C" w:rsidRDefault="00FE5C18">
      <w:r>
        <w:rPr>
          <w:b/>
        </w:rPr>
        <w:t>Cloud &amp; DevOps</w:t>
      </w:r>
    </w:p>
    <w:p w:rsidR="00EE3D6C" w:rsidRDefault="00FE5C18">
      <w:pPr>
        <w:pStyle w:val="ListBullet"/>
      </w:pPr>
      <w:r>
        <w:t>AWS (S3, Elastic Beanstalk, EC2, IAM, CLI), Website Hosting, Cloud Architecture Basics</w:t>
      </w:r>
    </w:p>
    <w:p w:rsidR="00EE3D6C" w:rsidRDefault="00FE5C18">
      <w:pPr>
        <w:pStyle w:val="ListBullet"/>
      </w:pPr>
      <w:r>
        <w:t>Linux (Kali, Ubuntu), Windows Server, VirtualBox, VMWare</w:t>
      </w:r>
    </w:p>
    <w:p w:rsidR="00EE3D6C" w:rsidRDefault="00FE5C18">
      <w:r>
        <w:rPr>
          <w:b/>
        </w:rPr>
        <w:t>Support &amp; Service Management</w:t>
      </w:r>
    </w:p>
    <w:p w:rsidR="00EE3D6C" w:rsidRDefault="00FE5C18">
      <w:pPr>
        <w:pStyle w:val="ListBullet"/>
      </w:pPr>
      <w:r>
        <w:t>ServiceNow, SolarWinds, Microsoft 365 Suite, AD Administration</w:t>
      </w:r>
    </w:p>
    <w:p w:rsidR="00EE3D6C" w:rsidRDefault="00FE5C18">
      <w:pPr>
        <w:pStyle w:val="ListBullet"/>
      </w:pPr>
      <w:r>
        <w:t>Ticket resolution, remote troubleshooting, end-user training</w:t>
      </w:r>
    </w:p>
    <w:p w:rsidR="00EE3D6C" w:rsidRDefault="00FE5C18">
      <w:r>
        <w:rPr>
          <w:b/>
        </w:rPr>
        <w:t>Programming &amp; Tools</w:t>
      </w:r>
    </w:p>
    <w:p w:rsidR="00EE3D6C" w:rsidRDefault="00FE5C18">
      <w:pPr>
        <w:pStyle w:val="ListBullet"/>
      </w:pPr>
      <w:r>
        <w:t>Python, JavaScript, HTML/CSS, Flask</w:t>
      </w:r>
    </w:p>
    <w:p w:rsidR="00EE3D6C" w:rsidRDefault="00FE5C18">
      <w:pPr>
        <w:pStyle w:val="ListBullet"/>
      </w:pPr>
      <w:r>
        <w:t>SQL, Excel (Data Analysis), Git</w:t>
      </w:r>
    </w:p>
    <w:p w:rsidR="00EE3D6C" w:rsidRDefault="00FE5C18">
      <w:r>
        <w:rPr>
          <w:b/>
        </w:rPr>
        <w:t>Cybersecurity &amp; Networking</w:t>
      </w:r>
    </w:p>
    <w:p w:rsidR="00EE3D6C" w:rsidRDefault="00FE5C18">
      <w:pPr>
        <w:pStyle w:val="ListBullet"/>
      </w:pPr>
      <w:r>
        <w:t>WAZUH, Wireshark, Bloodhound, Endpoint Security</w:t>
      </w:r>
    </w:p>
    <w:p w:rsidR="00EE3D6C" w:rsidRDefault="00FE5C18">
      <w:pPr>
        <w:pStyle w:val="ListBullet"/>
      </w:pPr>
      <w:r>
        <w:t>Network troubleshooting, vulnerability analysis</w:t>
      </w:r>
    </w:p>
    <w:p w:rsidR="00EE3D6C" w:rsidRDefault="00FE5C18">
      <w:pPr>
        <w:pStyle w:val="Heading2"/>
      </w:pPr>
      <w:r>
        <w:lastRenderedPageBreak/>
        <w:t>Key Projects</w:t>
      </w:r>
    </w:p>
    <w:p w:rsidR="00EE3D6C" w:rsidRDefault="00FE5C18">
      <w:pPr>
        <w:pStyle w:val="ListBullet"/>
      </w:pPr>
      <w:r>
        <w:t>AWS Task App Deployment – Deployed a Flask-based task management app to AWS Elastic Beanstalk using CI/CD practices.</w:t>
      </w:r>
    </w:p>
    <w:p w:rsidR="00EE3D6C" w:rsidRDefault="00FE5C18">
      <w:pPr>
        <w:pStyle w:val="ListBullet"/>
      </w:pPr>
      <w:r>
        <w:t>Cybersecurity Lab Setup – Created a simulated SOC environment using WAZUH, Active Directory, and Kali Linux for threat analysis.</w:t>
      </w:r>
    </w:p>
    <w:p w:rsidR="009B6D86" w:rsidRDefault="00FE5C18">
      <w:pPr>
        <w:pStyle w:val="ListBullet"/>
      </w:pPr>
      <w:r>
        <w:t xml:space="preserve">Portfolio Website – Built and hosted a responsive portfolio showcasing IT and cloud projects. Portfolio: </w:t>
      </w:r>
      <w:hyperlink r:id="rId6" w:history="1">
        <w:r w:rsidR="009B6D86" w:rsidRPr="00276F8E">
          <w:rPr>
            <w:rStyle w:val="Hyperlink"/>
          </w:rPr>
          <w:t>https://jasoncv.click</w:t>
        </w:r>
      </w:hyperlink>
    </w:p>
    <w:p w:rsidR="00EE3D6C" w:rsidRDefault="009B6D86">
      <w:pPr>
        <w:pStyle w:val="ListBullet"/>
      </w:pPr>
      <w:hyperlink r:id="rId7" w:history="1">
        <w:r w:rsidRPr="00276F8E">
          <w:rPr>
            <w:rStyle w:val="Hyperlink"/>
          </w:rPr>
          <w:t>https://jase142.github.io/cv/</w:t>
        </w:r>
      </w:hyperlink>
    </w:p>
    <w:p w:rsidR="009B6D86" w:rsidRDefault="009B6D86" w:rsidP="009B6D86">
      <w:pPr>
        <w:pStyle w:val="NormalWeb"/>
      </w:pPr>
      <w:r>
        <w:t xml:space="preserve">AWS-Powered Contact Form with EC2, </w:t>
      </w:r>
      <w:proofErr w:type="spellStart"/>
      <w:r>
        <w:t>Docker</w:t>
      </w:r>
      <w:proofErr w:type="spellEnd"/>
      <w:r>
        <w:t xml:space="preserve">, and n8n Automation - </w:t>
      </w:r>
      <w:r>
        <w:rPr>
          <w:rStyle w:val="Strong"/>
        </w:rPr>
        <w:t>Description:</w:t>
      </w:r>
    </w:p>
    <w:p w:rsidR="009B6D86" w:rsidRDefault="009B6D86" w:rsidP="009B6D86">
      <w:pPr>
        <w:pStyle w:val="NormalWeb"/>
      </w:pPr>
      <w:r>
        <w:t xml:space="preserve">Developed and deployed a cloud-based contact form system using AWS EC2, </w:t>
      </w:r>
      <w:proofErr w:type="spellStart"/>
      <w:r>
        <w:t>Docker</w:t>
      </w:r>
      <w:proofErr w:type="spellEnd"/>
      <w:r>
        <w:t>, and n8n automation to handle form submissions and send real-time email notifications.</w:t>
      </w:r>
    </w:p>
    <w:p w:rsidR="009B6D86" w:rsidRDefault="009B6D86" w:rsidP="009B6D86">
      <w:pPr>
        <w:pStyle w:val="NormalWeb"/>
      </w:pPr>
      <w:r>
        <w:rPr>
          <w:rStyle w:val="Strong"/>
        </w:rPr>
        <w:t>Key Achievements:</w:t>
      </w:r>
    </w:p>
    <w:p w:rsidR="009B6D86" w:rsidRDefault="009B6D86" w:rsidP="009B6D86">
      <w:pPr>
        <w:pStyle w:val="NormalWeb"/>
        <w:numPr>
          <w:ilvl w:val="0"/>
          <w:numId w:val="11"/>
        </w:numPr>
      </w:pPr>
      <w:r>
        <w:t xml:space="preserve">Hosted a custom-built website on an </w:t>
      </w:r>
      <w:r>
        <w:rPr>
          <w:rStyle w:val="Strong"/>
        </w:rPr>
        <w:t>AWS EC2 instance</w:t>
      </w:r>
      <w:r>
        <w:t xml:space="preserve"> with domain and SSL configuration.</w:t>
      </w:r>
    </w:p>
    <w:p w:rsidR="009B6D86" w:rsidRDefault="009B6D86" w:rsidP="009B6D86">
      <w:pPr>
        <w:pStyle w:val="NormalWeb"/>
        <w:numPr>
          <w:ilvl w:val="0"/>
          <w:numId w:val="11"/>
        </w:numPr>
      </w:pPr>
      <w:r>
        <w:t xml:space="preserve">Used </w:t>
      </w:r>
      <w:proofErr w:type="spellStart"/>
      <w:r>
        <w:rPr>
          <w:rStyle w:val="Strong"/>
        </w:rPr>
        <w:t>Docker</w:t>
      </w:r>
      <w:proofErr w:type="spellEnd"/>
      <w:r>
        <w:rPr>
          <w:rStyle w:val="Strong"/>
        </w:rPr>
        <w:t xml:space="preserve"> containers</w:t>
      </w:r>
      <w:r>
        <w:t xml:space="preserve"> to manage services including a web server, </w:t>
      </w:r>
      <w:proofErr w:type="spellStart"/>
      <w:r>
        <w:t>Nginx</w:t>
      </w:r>
      <w:proofErr w:type="spellEnd"/>
      <w:r>
        <w:t xml:space="preserve"> Proxy Manager, and n8n automation tool.</w:t>
      </w:r>
    </w:p>
    <w:p w:rsidR="009B6D86" w:rsidRDefault="009B6D86" w:rsidP="009B6D86">
      <w:pPr>
        <w:pStyle w:val="NormalWeb"/>
        <w:numPr>
          <w:ilvl w:val="0"/>
          <w:numId w:val="11"/>
        </w:numPr>
      </w:pPr>
      <w:r>
        <w:t xml:space="preserve">Set up </w:t>
      </w:r>
      <w:proofErr w:type="spellStart"/>
      <w:r>
        <w:rPr>
          <w:rStyle w:val="Strong"/>
        </w:rPr>
        <w:t>Nginx</w:t>
      </w:r>
      <w:proofErr w:type="spellEnd"/>
      <w:r>
        <w:rPr>
          <w:rStyle w:val="Strong"/>
        </w:rPr>
        <w:t xml:space="preserve"> Proxy Manager</w:t>
      </w:r>
      <w:r>
        <w:t xml:space="preserve"> to handle secure HTTPS traffic and reverse proxy routing.</w:t>
      </w:r>
    </w:p>
    <w:p w:rsidR="009B6D86" w:rsidRDefault="009B6D86" w:rsidP="009B6D86">
      <w:pPr>
        <w:pStyle w:val="NormalWeb"/>
        <w:numPr>
          <w:ilvl w:val="0"/>
          <w:numId w:val="11"/>
        </w:numPr>
      </w:pPr>
      <w:r>
        <w:t xml:space="preserve">Built a </w:t>
      </w:r>
      <w:r>
        <w:rPr>
          <w:rStyle w:val="Strong"/>
        </w:rPr>
        <w:t>contact form</w:t>
      </w:r>
      <w:r>
        <w:t xml:space="preserve"> that sends data to the EC2 backend and triggers an </w:t>
      </w:r>
      <w:r>
        <w:rPr>
          <w:rStyle w:val="Strong"/>
        </w:rPr>
        <w:t>n8n workflow</w:t>
      </w:r>
      <w:r>
        <w:t>.</w:t>
      </w:r>
    </w:p>
    <w:p w:rsidR="009B6D86" w:rsidRDefault="009B6D86" w:rsidP="009B6D86">
      <w:pPr>
        <w:pStyle w:val="NormalWeb"/>
        <w:numPr>
          <w:ilvl w:val="0"/>
          <w:numId w:val="11"/>
        </w:numPr>
      </w:pPr>
      <w:r>
        <w:t xml:space="preserve">Configured n8n to </w:t>
      </w:r>
      <w:r>
        <w:rPr>
          <w:rStyle w:val="Strong"/>
        </w:rPr>
        <w:t>process and automatically send submissions</w:t>
      </w:r>
      <w:r>
        <w:t xml:space="preserve"> to email in real-time.</w:t>
      </w:r>
    </w:p>
    <w:p w:rsidR="009B6D86" w:rsidRDefault="009B6D86" w:rsidP="009B6D86">
      <w:pPr>
        <w:pStyle w:val="NormalWeb"/>
        <w:numPr>
          <w:ilvl w:val="0"/>
          <w:numId w:val="11"/>
        </w:numPr>
      </w:pPr>
      <w:r>
        <w:t xml:space="preserve">Followed best practices for </w:t>
      </w:r>
      <w:r>
        <w:rPr>
          <w:rStyle w:val="Strong"/>
        </w:rPr>
        <w:t>security</w:t>
      </w:r>
      <w:r>
        <w:t xml:space="preserve">, </w:t>
      </w:r>
      <w:r>
        <w:rPr>
          <w:rStyle w:val="Strong"/>
        </w:rPr>
        <w:t>logging</w:t>
      </w:r>
      <w:r>
        <w:t xml:space="preserve">, and </w:t>
      </w:r>
      <w:r>
        <w:rPr>
          <w:rStyle w:val="Strong"/>
        </w:rPr>
        <w:t>modular container deployment</w:t>
      </w:r>
      <w:r>
        <w:t>.</w:t>
      </w:r>
    </w:p>
    <w:p w:rsidR="009B6D86" w:rsidRDefault="009B6D86" w:rsidP="009B6D86">
      <w:pPr>
        <w:pStyle w:val="ListBullet"/>
        <w:numPr>
          <w:ilvl w:val="0"/>
          <w:numId w:val="0"/>
        </w:numPr>
        <w:ind w:left="360"/>
      </w:pPr>
    </w:p>
    <w:p w:rsidR="009B6D86" w:rsidRDefault="009B6D86" w:rsidP="009B6D86">
      <w:pPr>
        <w:pStyle w:val="Heading3"/>
      </w:pPr>
    </w:p>
    <w:p w:rsidR="00EE3D6C" w:rsidRPr="009B6D86" w:rsidRDefault="00FE5C18" w:rsidP="009B6D86">
      <w:pPr>
        <w:pStyle w:val="Heading2"/>
      </w:pPr>
      <w:r w:rsidRPr="009B6D86">
        <w:t>Professional Experience</w:t>
      </w:r>
    </w:p>
    <w:p w:rsidR="00EC4FD9" w:rsidRDefault="00EC4FD9" w:rsidP="00EC4FD9"/>
    <w:p w:rsidR="00EC4FD9" w:rsidRDefault="00EC4FD9" w:rsidP="00EC4FD9">
      <w:r>
        <w:t>Present Role</w:t>
      </w:r>
    </w:p>
    <w:p w:rsidR="00EC4FD9" w:rsidRPr="00EC4FD9" w:rsidRDefault="00EC4FD9" w:rsidP="00EC4FD9">
      <w:pPr>
        <w:rPr>
          <w:b/>
        </w:rPr>
      </w:pPr>
      <w:r w:rsidRPr="00EC4FD9">
        <w:rPr>
          <w:b/>
        </w:rPr>
        <w:t>Customer Services/Administration</w:t>
      </w:r>
    </w:p>
    <w:p w:rsidR="00EC4FD9" w:rsidRDefault="00EC4FD9" w:rsidP="00EC4FD9">
      <w:proofErr w:type="spellStart"/>
      <w:r>
        <w:t>Sureserve</w:t>
      </w:r>
      <w:proofErr w:type="spellEnd"/>
      <w:r>
        <w:t xml:space="preserve">, </w:t>
      </w:r>
      <w:proofErr w:type="spellStart"/>
      <w:r>
        <w:t>Dartford</w:t>
      </w:r>
      <w:proofErr w:type="spellEnd"/>
      <w:r>
        <w:t xml:space="preserve"> | Nov 24 – Present</w:t>
      </w:r>
    </w:p>
    <w:p w:rsidR="00EC4FD9" w:rsidRDefault="00EC4FD9" w:rsidP="00EC4FD9">
      <w:r>
        <w:t>Dealing with a mixture of taking calls, and doing administration, booking appointments, changing appointments, trying to do with deal with escalation calls as best as I can, transferring to other departments</w:t>
      </w:r>
    </w:p>
    <w:p w:rsidR="00EE3D6C" w:rsidRDefault="00FE5C18">
      <w:r>
        <w:rPr>
          <w:b/>
        </w:rPr>
        <w:lastRenderedPageBreak/>
        <w:t>Junior IT Helpdesk Engineer</w:t>
      </w:r>
    </w:p>
    <w:p w:rsidR="00EE3D6C" w:rsidRDefault="00FE5C18">
      <w:r>
        <w:t>Cantium | Oct 2023 – Feb 2024</w:t>
      </w:r>
    </w:p>
    <w:p w:rsidR="00EE3D6C" w:rsidRDefault="00FE5C18">
      <w:pPr>
        <w:pStyle w:val="ListBullet"/>
      </w:pPr>
      <w:r>
        <w:t>Delivered first-line support for Kent County Council, resolving 90%+ of tickets via ServiceNow and SolarWinds.</w:t>
      </w:r>
    </w:p>
    <w:p w:rsidR="00EE3D6C" w:rsidRDefault="00FE5C18">
      <w:pPr>
        <w:pStyle w:val="ListBullet"/>
      </w:pPr>
      <w:r>
        <w:t>Troubleshot MS Teams, Outlook, printers, and user account issues.</w:t>
      </w:r>
    </w:p>
    <w:p w:rsidR="00EE3D6C" w:rsidRDefault="00FE5C18">
      <w:r>
        <w:rPr>
          <w:b/>
        </w:rPr>
        <w:t>IT Helpdesk Analyst</w:t>
      </w:r>
    </w:p>
    <w:p w:rsidR="00EE3D6C" w:rsidRDefault="00FE5C18">
      <w:r>
        <w:t>Nuffield Health | Sep 2021 – Aug 2023</w:t>
      </w:r>
    </w:p>
    <w:p w:rsidR="00EE3D6C" w:rsidRDefault="00FE5C18">
      <w:pPr>
        <w:pStyle w:val="ListBullet"/>
      </w:pPr>
      <w:r>
        <w:t>Provided remote IT support to healthcare professionals.</w:t>
      </w:r>
    </w:p>
    <w:p w:rsidR="00EE3D6C" w:rsidRDefault="00FE5C18">
      <w:pPr>
        <w:pStyle w:val="ListBullet"/>
      </w:pPr>
      <w:r>
        <w:t>Reduced ticket backlog by 15% with proactive user support and efficient diagnostics.</w:t>
      </w:r>
    </w:p>
    <w:p w:rsidR="00EE3D6C" w:rsidRDefault="00FE5C18">
      <w:r>
        <w:rPr>
          <w:b/>
        </w:rPr>
        <w:t>Customer Service &amp; Admin Roles (Earlier Roles)</w:t>
      </w:r>
    </w:p>
    <w:p w:rsidR="00EE3D6C" w:rsidRDefault="00FE5C18">
      <w:pPr>
        <w:pStyle w:val="ListBullet"/>
      </w:pPr>
      <w:r>
        <w:t>Swale Heating / Sureserve, Agilisys (KCC), Conduit Global (NHS 111) – Developed communication, coordination, and multitasking skills through high-volume customer engagement.</w:t>
      </w:r>
    </w:p>
    <w:p w:rsidR="00EC4FD9" w:rsidRDefault="00EC4FD9">
      <w:pPr>
        <w:rPr>
          <w:b/>
        </w:rPr>
      </w:pPr>
    </w:p>
    <w:p w:rsidR="00EE3D6C" w:rsidRDefault="00FE5C18">
      <w:r>
        <w:rPr>
          <w:b/>
        </w:rPr>
        <w:t>Cash Processor</w:t>
      </w:r>
    </w:p>
    <w:p w:rsidR="00EE3D6C" w:rsidRDefault="00FE5C18">
      <w:r>
        <w:t>AMS Agency for Natwest | Jul 2024 – Dec 2024</w:t>
      </w:r>
    </w:p>
    <w:p w:rsidR="00EE3D6C" w:rsidRDefault="00FE5C18">
      <w:pPr>
        <w:pStyle w:val="ListBullet"/>
      </w:pPr>
      <w:r>
        <w:t>Handled financial document processing and reconciliations.</w:t>
      </w:r>
    </w:p>
    <w:p w:rsidR="00EE3D6C" w:rsidRDefault="00FE5C18">
      <w:pPr>
        <w:pStyle w:val="Heading2"/>
      </w:pPr>
      <w:r>
        <w:t>Certifications</w:t>
      </w:r>
    </w:p>
    <w:p w:rsidR="00EE3D6C" w:rsidRDefault="00FE5C18">
      <w:pPr>
        <w:pStyle w:val="ListBullet"/>
      </w:pPr>
      <w:r>
        <w:t>AWS Learning (in progress via self-study &amp; practice labs)</w:t>
      </w:r>
    </w:p>
    <w:p w:rsidR="00EE3D6C" w:rsidRDefault="00FE5C18">
      <w:pPr>
        <w:pStyle w:val="ListBullet"/>
      </w:pPr>
      <w:r>
        <w:t>Cisco – Python Essentials 1 (Jul 2024)</w:t>
      </w:r>
    </w:p>
    <w:p w:rsidR="00EE3D6C" w:rsidRDefault="00FE5C18">
      <w:pPr>
        <w:pStyle w:val="ListBullet"/>
      </w:pPr>
      <w:r>
        <w:t>Cisco – Endpoint Security (Jan 2024)</w:t>
      </w:r>
    </w:p>
    <w:p w:rsidR="00EE3D6C" w:rsidRDefault="00FE5C18">
      <w:pPr>
        <w:pStyle w:val="ListBullet"/>
      </w:pPr>
      <w:r>
        <w:t>Lets Defend – SOC Analyst Skills (Sep 2023)</w:t>
      </w:r>
    </w:p>
    <w:p w:rsidR="00EE3D6C" w:rsidRDefault="00FE5C18">
      <w:pPr>
        <w:pStyle w:val="ListBullet"/>
      </w:pPr>
      <w:r>
        <w:t>Security Blue Team – Network Analysis &amp; Threat Hunting (Aug 2023)</w:t>
      </w:r>
    </w:p>
    <w:p w:rsidR="00EE3D6C" w:rsidRDefault="00FE5C18">
      <w:pPr>
        <w:pStyle w:val="ListBullet"/>
      </w:pPr>
      <w:r>
        <w:t>Coursera – Data Analysis with Excel (Jul 2024)</w:t>
      </w:r>
    </w:p>
    <w:p w:rsidR="00EE3D6C" w:rsidRDefault="00FE5C18">
      <w:pPr>
        <w:pStyle w:val="ListBullet"/>
      </w:pPr>
      <w:r>
        <w:t>Alison – Prompt Engineering for AI (Jul 2024)</w:t>
      </w:r>
    </w:p>
    <w:p w:rsidR="00EE3D6C" w:rsidRDefault="00FE5C18">
      <w:pPr>
        <w:pStyle w:val="ListBullet"/>
      </w:pPr>
      <w:r>
        <w:t>CompTIA A+ (Jul 2012)</w:t>
      </w:r>
    </w:p>
    <w:p w:rsidR="00EE3D6C" w:rsidRDefault="00FE5C18">
      <w:pPr>
        <w:pStyle w:val="Heading2"/>
      </w:pPr>
      <w:r>
        <w:t>Education</w:t>
      </w:r>
    </w:p>
    <w:p w:rsidR="00EE3D6C" w:rsidRDefault="00FE5C18">
      <w:pPr>
        <w:pStyle w:val="ListBullet"/>
      </w:pPr>
      <w:r>
        <w:t>NVQ Level II, Call Centre Operations – Mid Kent College</w:t>
      </w:r>
    </w:p>
    <w:p w:rsidR="00EE3D6C" w:rsidRDefault="00FE5C18">
      <w:pPr>
        <w:pStyle w:val="ListBullet"/>
      </w:pPr>
      <w:r>
        <w:t>Access to Computers – Mid Kent College</w:t>
      </w:r>
    </w:p>
    <w:p w:rsidR="00EE3D6C" w:rsidRDefault="00FE5C18">
      <w:pPr>
        <w:pStyle w:val="ListBullet"/>
      </w:pPr>
      <w:r>
        <w:t xml:space="preserve">NVQ Level II, Business Administration – </w:t>
      </w:r>
      <w:proofErr w:type="spellStart"/>
      <w:r>
        <w:t>Firlands</w:t>
      </w:r>
      <w:proofErr w:type="spellEnd"/>
      <w:r>
        <w:t xml:space="preserve"> Training</w:t>
      </w:r>
    </w:p>
    <w:p w:rsidR="00EC4FD9" w:rsidRDefault="00EC4FD9" w:rsidP="00EC4FD9">
      <w:pPr>
        <w:pStyle w:val="ListBullet"/>
        <w:numPr>
          <w:ilvl w:val="0"/>
          <w:numId w:val="0"/>
        </w:numPr>
        <w:ind w:left="360" w:hanging="360"/>
      </w:pPr>
    </w:p>
    <w:p w:rsidR="00EC4FD9" w:rsidRDefault="00EC4FD9" w:rsidP="00EC4FD9">
      <w:pPr>
        <w:pStyle w:val="ListBullet"/>
        <w:numPr>
          <w:ilvl w:val="0"/>
          <w:numId w:val="0"/>
        </w:numPr>
        <w:ind w:left="360" w:hanging="360"/>
      </w:pPr>
      <w:r>
        <w:t xml:space="preserve">References can be requested. </w:t>
      </w:r>
    </w:p>
    <w:p w:rsidR="00EC4FD9" w:rsidRDefault="00EC4FD9" w:rsidP="00EC4FD9">
      <w:pPr>
        <w:pStyle w:val="ListBullet"/>
        <w:numPr>
          <w:ilvl w:val="0"/>
          <w:numId w:val="0"/>
        </w:numPr>
        <w:ind w:left="360" w:hanging="360"/>
      </w:pPr>
      <w:r>
        <w:lastRenderedPageBreak/>
        <w:t xml:space="preserve">Lee Williams </w:t>
      </w:r>
      <w:r w:rsidR="00FE5C18">
        <w:t xml:space="preserve">Manager </w:t>
      </w:r>
      <w:r>
        <w:t xml:space="preserve">– </w:t>
      </w:r>
      <w:proofErr w:type="spellStart"/>
      <w:r>
        <w:t>Sureserve</w:t>
      </w:r>
      <w:proofErr w:type="spellEnd"/>
    </w:p>
    <w:p w:rsidR="00EC4FD9" w:rsidRDefault="00FE5C18" w:rsidP="00EC4FD9">
      <w:pPr>
        <w:pStyle w:val="ListBullet"/>
        <w:numPr>
          <w:ilvl w:val="0"/>
          <w:numId w:val="0"/>
        </w:numPr>
        <w:ind w:left="360" w:hanging="360"/>
      </w:pPr>
      <w:r>
        <w:t>Nuffield Health</w:t>
      </w:r>
    </w:p>
    <w:sectPr w:rsidR="00EC4FD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15E11FC"/>
    <w:multiLevelType w:val="hybridMultilevel"/>
    <w:tmpl w:val="48484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B62893"/>
    <w:multiLevelType w:val="multilevel"/>
    <w:tmpl w:val="75CC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24003"/>
    <w:rsid w:val="0015074B"/>
    <w:rsid w:val="0029639D"/>
    <w:rsid w:val="00326F90"/>
    <w:rsid w:val="009B6D86"/>
    <w:rsid w:val="00AA1D8D"/>
    <w:rsid w:val="00B47730"/>
    <w:rsid w:val="00CB0664"/>
    <w:rsid w:val="00EC4FD9"/>
    <w:rsid w:val="00EE3D6C"/>
    <w:rsid w:val="00FC693F"/>
    <w:rsid w:val="00FE5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9B6D8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B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jase142.github.io/c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asoncv.click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4330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Jason Harvey</cp:lastModifiedBy>
  <cp:revision>3</cp:revision>
  <dcterms:created xsi:type="dcterms:W3CDTF">2013-12-23T23:15:00Z</dcterms:created>
  <dcterms:modified xsi:type="dcterms:W3CDTF">2025-06-23T10:06:00Z</dcterms:modified>
  <cp:category/>
</cp:coreProperties>
</file>